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9267" w14:textId="3879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Бидайыкского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2022 года № 10/195-VII.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Бидайыкского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18/330-VIІ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№10/195-VІI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Бидайыкского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18/330-VIІ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№10/195-VIІ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2023год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№10/195-VІI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