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d2106" w14:textId="add21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Майлинского сельского округа Аягозского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24 декабря 2021 года № 10/201-VII.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Аягозский районный маслихат Восточно-Казахстанской области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Майлинского сельского округана 2022-2024годы согласно приложениям 1, 2 и 3 соответственно, в том числе на 2022 год в следующих объемах: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36875,5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35133,5 тысяч тенге;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–37059,6тысяч тенге;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- 184,1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–184,1тысяч тенге, в том числе: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184,1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области Абай от 29.11.2022 </w:t>
      </w:r>
      <w:r>
        <w:rPr>
          <w:rFonts w:ascii="Times New Roman"/>
          <w:b w:val="false"/>
          <w:i w:val="false"/>
          <w:color w:val="ff0000"/>
          <w:sz w:val="28"/>
        </w:rPr>
        <w:t>№ 19/373-VII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№10/201-VII</w:t>
            </w:r>
          </w:p>
        </w:tc>
      </w:tr>
    </w:tbl>
    <w:bookmarkStart w:name="z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Майлинского сельского округа на 2022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Аягозского районного маслихата области Абай от 29.11.2022 </w:t>
      </w:r>
      <w:r>
        <w:rPr>
          <w:rFonts w:ascii="Times New Roman"/>
          <w:b w:val="false"/>
          <w:i w:val="false"/>
          <w:color w:val="ff0000"/>
          <w:sz w:val="28"/>
        </w:rPr>
        <w:t>№ 19/373-VII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37059,6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28778,9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28778,9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28778,9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28272,9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№10/201-VII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Майлинского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№10/201-VII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Майлинского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