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f085" w14:textId="6d1f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Малкельдинского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10/202-VII.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Малкельдинского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19/374-VII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№10/202-VII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области Абай от 29.11.2022 № 19/374-VII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№10/202-VII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№10/202-VII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