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4e73" w14:textId="ce7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10/203-VII.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Мамырсуского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80264,3 тысяч тенге, в том числе: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74247,3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83855,5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- 3591,2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3591,2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