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f909" w14:textId="0cff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10/205-VII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47128,6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45820,6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47250,6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</w:t>
            </w:r>
          </w:p>
        </w:tc>
      </w:tr>
    </w:tbl>
    <w:bookmarkStart w:name="z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20/205-VII</w:t>
            </w:r>
          </w:p>
        </w:tc>
      </w:tr>
    </w:tbl>
    <w:bookmarkStart w:name="z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