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c650" w14:textId="6a8c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Оркенского сельского округа Аягозского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10/206-VII.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Оркенского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28174,4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области Абай от 29.11.2022 № 19/378-VII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10/206-VII</w:t>
            </w:r>
          </w:p>
        </w:tc>
      </w:tr>
    </w:tbl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области Абай от 29.11.2022 № 19/378-VII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10/206-VII</w:t>
            </w:r>
          </w:p>
        </w:tc>
      </w:tr>
    </w:tbl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10/206-VII</w:t>
            </w:r>
          </w:p>
        </w:tc>
      </w:tr>
    </w:tbl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