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aedc" w14:textId="819a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Тарлаулинского сельского округа Аягозского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24 декабря 2021 года № 10/209-VII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Аягозский районный маслихат Восточно-Казахстанской области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Тарлаулинского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79526,1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1953,0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77573,1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79653,5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- 127,4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–127,4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Аягозского районного маслихата области Абай от 29.11.2022 </w:t>
      </w:r>
      <w:r>
        <w:rPr>
          <w:rFonts w:ascii="Times New Roman"/>
          <w:b w:val="false"/>
          <w:i w:val="false"/>
          <w:color w:val="000000"/>
          <w:sz w:val="28"/>
        </w:rPr>
        <w:t>№ 19/381-VII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№10/209-VІI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Тарлаулинского сельского округа на 2022 год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Аягозского районного маслихата области Абай от 29.11.2022 </w:t>
      </w:r>
      <w:r>
        <w:rPr>
          <w:rFonts w:ascii="Times New Roman"/>
          <w:b w:val="false"/>
          <w:i w:val="false"/>
          <w:color w:val="ff0000"/>
          <w:sz w:val="28"/>
        </w:rPr>
        <w:t>№ 19/381-VII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№10/209-VІI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Тарлаулинского сельского округа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№10/209-VІI</w:t>
            </w:r>
          </w:p>
        </w:tc>
      </w:tr>
    </w:tbl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Тарлаулинского сельского округа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