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32b" w14:textId="2031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15/2-VII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области Абай от 29.11.2022 </w:t>
      </w:r>
      <w:r>
        <w:rPr>
          <w:rFonts w:ascii="Times New Roman"/>
          <w:b w:val="false"/>
          <w:i w:val="false"/>
          <w:color w:val="00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Баскольского сельского округа на 2022 год в сумме 37 320,0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области Абай от 29.11.2022 </w:t>
      </w:r>
      <w:r>
        <w:rPr>
          <w:rFonts w:ascii="Times New Roman"/>
          <w:b w:val="false"/>
          <w:i w:val="false"/>
          <w:color w:val="ff0000"/>
          <w:sz w:val="28"/>
        </w:rPr>
        <w:t>№ 27/3-VII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