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99a5" w14:textId="6a39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Карабасского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15/9-VII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Карабасского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55455,7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–1859,3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29/10-VІІ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Карабасского сельского округа на 2022 год в сумме 31 483,0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29/10-VІІ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