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42bc" w14:textId="b234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62/11-VI "О бюджете Ерназаровского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сентября 2021 года № 9/11-VII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2020 года № 62/11-VІ "О бюджете Ерназаровского сельского округа на 2021-2023 годы" (зарегистрировано в Реестре государственной регистрации нормативных правовых актов под № 8109)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Ерназаровского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29603,0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25803,0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29603,0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9/11-VІI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62/11-VI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8"/>
        <w:gridCol w:w="537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