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0d1" w14:textId="cc79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Бескарагайскому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декабря 2021 года № 14/13-VII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Бескарагайскому сельскому округу Бескарагайского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14/13-VІI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Бескарагайскому сельскому округу Бескарагайского района на 2022-2023 годы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Бескарагайскому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Бескарагайского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3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сельский округ расположен в центральной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 Увал "Балапан" занят почвами темно-каштановой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Гидрографию представляет небольшие озера с пресной и горько-соленой водой, наполняемыми паводковыми и грунтовыми водами. Вода из озер пригодна для водопоя скота весной и в начале лета. В основном водопой осуществляется из трубчатых колодцев.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Бескарагайском сельском округе имеются 1 сельский населенный пункт - районный центр село Бескарагай.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35743 га, из них пастбищные земли – 20039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13047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15261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2962 га, в том числе пастбище 750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села Бескарагай состоят из двух участков: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 участок непосредственно возле села, площадью 14160,0 га, в том числе пастбище 12527,8 га, из них 660,7 га, в том числе 659,9 га пастбищ находится в пользовании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 участок на расстоянии 60 км от села, площадью 1101,0 га, в том числе пастбище 1100,4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Бескарагайском сельском округе поголовье сельскохозяйственных животных составляет: крупного рогатого скота 8578 голов, из них маточное поголовье 3338 голов, мелкого рогатого скота 10536 голов, лошадей 4289 голов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сельхозформирования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дой-ные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Бес-карагай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Бескарагайскому сельскому округу имеются всего 20038,9 га пастбищных угодий, в черте населенных пунктов числится 12968,3 гектар пастбищ, в том числе вблизи населенного пункта 11867,9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Бескарагайского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11867,9 га, потребность составляет 9877,5 га (таблица № 2), что позволяет выпасать другие виды животных на площади 1990,4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дополнительных пастбищных угодьях по выпасу других сельскохозяйственных животных местного населения в размере 6473,2 гектар, при норме нагрузки на голову КРС – 7,5 га/гол., МРС – 1,5 га/гол., лошадей – 9 га/гол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6473,2 гектар необходимо восполнить за счет перевода части поголовья на стойловое содержание, выпаса сельскохозяйственных животных населения на землях запаса на территории сельского округа, неиспользуемых земель сельхозформирований (по согласованию), а также на временно используемых в качестве отгонных пастбищах учетного квартала 05-240-022.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Бескарагайского сельского округа составляет: крупный рогатый скот 1843 головы, мелкий рогатый скот 748 голов, лошади 410 голов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пастбищ, закрепленных за крестьянскими и фермерскими хозяйствами сельского округа составляет 12784,7 га (таблица №5). Сложившуюся потребность в пастбищных угодьях крестьянских и фермерских хозяйств в размере 5849,8 га необходимо восполнить за счет земель запаса и кормовой базы сельскохозяйственных формирований (частичный перевод на стойловое содержание).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сельскохозяйственных организаций на территории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с/х угодий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 А. "Айдархан"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Оразалинов К. "Айша"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Адильев Т. "Ертай"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Тунгушпаев Т. "Бескарагай"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В.Г. "Восход"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Тунгушпаев М. "Восток"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Скрипникова А. "Ганибет"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Краузе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Чурбакова В. "Луч-1"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В. "Мечта"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В. "Никита"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Гросс В. "Солнышко"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Балуанканов 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Кантимиров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Шакарова Б. "Самат"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 Р. "Малика"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Смаканова К. "Токан"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В. "Запад"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Кисамиев Ж. "Индира"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Бескарагайского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Бескарагайском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его на предоставляемые участки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Бескарагайском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