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bee3" w14:textId="fabb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Бель-Агачского сельского округа Бородулихинского района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29 декабря 2021 года № 13-4-VII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Бель-Агачского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257606,2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245939,2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257825,5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Бель-Агачского сельского округа на 2022 год в сумме 16298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Бель-Агачского о сельского округа на 2022 год целевые текущие трансферты из республиканского бюджета и Национального фонда Республики Казахстан в сумме 195086 тысяч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Бель-Агачского сельского округа на 2022 год целевые текущие трансферты из областного бюджета в сумме 20772,2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Бель-Агачского сельского округа на 2022 год целевые текущие трансферты из районного бюджета в сумме 13783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000000"/>
          <w:sz w:val="28"/>
        </w:rPr>
        <w:t>№ 24-4-VII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13-4-VII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12.12.2022 </w:t>
      </w:r>
      <w:r>
        <w:rPr>
          <w:rFonts w:ascii="Times New Roman"/>
          <w:b w:val="false"/>
          <w:i w:val="false"/>
          <w:color w:val="ff0000"/>
          <w:sz w:val="28"/>
        </w:rPr>
        <w:t>№ 24-4-VII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245939,2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13-4-VII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13-4-VII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