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bd687" w14:textId="d8bd6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Зубаирского сельского округа Бородулихинского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Бородулихинского района Восточно-Казахстанской области от 29 декабря 2021 года № 13-9-VII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Казахстан, Бородулихинский районный маслихат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Зубаирского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25348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1284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24064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25348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Бородулихинского районного маслихата области Абай от 12.12.2022 № </w:t>
      </w:r>
      <w:r>
        <w:rPr>
          <w:rFonts w:ascii="Times New Roman"/>
          <w:b w:val="false"/>
          <w:i w:val="false"/>
          <w:color w:val="000000"/>
          <w:sz w:val="28"/>
        </w:rPr>
        <w:t>24-9-VII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объем бюджетной субвенции, передаваемый из районного бюджета в бюджет Зубаирского сельского округа на 2022 год в сумме 14371 тысяч тенге.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Зубаирского сельского округа на 2022 год целевые текущие трансферты из республиканского бюджета в сумме 476 тысяч тенге.</w:t>
      </w:r>
    </w:p>
    <w:bookmarkEnd w:id="10"/>
    <w:bookmarkStart w:name="z3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Зубаирского сельского округа на 2022 год целевые текущие трансферты из районного бюджета в сумме 9217 тысяч тенге.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Бородулихинского районного маслихата области Абай от 12.12.2022 № </w:t>
      </w:r>
      <w:r>
        <w:rPr>
          <w:rFonts w:ascii="Times New Roman"/>
          <w:b w:val="false"/>
          <w:i w:val="false"/>
          <w:color w:val="000000"/>
          <w:sz w:val="28"/>
        </w:rPr>
        <w:t>24-9-VII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2022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декабря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13-9-VII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Зубаирского сельского округа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Бородулихинского районного маслихата области Абай от 12.12.2022 № </w:t>
      </w:r>
      <w:r>
        <w:rPr>
          <w:rFonts w:ascii="Times New Roman"/>
          <w:b w:val="false"/>
          <w:i w:val="false"/>
          <w:color w:val="ff0000"/>
          <w:sz w:val="28"/>
        </w:rPr>
        <w:t>24-9-VII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населҰнных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13-9-VII</w:t>
            </w:r>
          </w:p>
        </w:tc>
      </w:tr>
    </w:tbl>
    <w:bookmarkStart w:name="z2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Зубаирского сельского округа на 2023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населҰнных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13-9-VII</w:t>
            </w:r>
          </w:p>
        </w:tc>
      </w:tr>
    </w:tbl>
    <w:bookmarkStart w:name="z2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Зубаирского сельского округа на 2024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населҰнных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