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4586" w14:textId="c864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Бородулихинского районного маслихата от 19 января 2021 года № 2-19-VII "О бюджете Таврического сельского округа Бородулихинского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10 декабря 2021 года № 11-19-VII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19 января 2021 года № 2-19-VII "О бюджете Таврического сельского округа Бородулихинского района на 2021-2023 годы" (зарегистрировано в Реестре государственной регистрации нормативных правовых актов под номером 8366) следующие изменения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Таврического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24852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23772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 бюджете Таврического сельского округа целевые текущие трансферты из районного бюджета в сумме 5668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осуществляющий полномочия секретаря Бородулихинского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Мокроусова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райоңого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11-19-VII</w:t>
            </w:r>
          </w:p>
        </w:tc>
      </w:tr>
    </w:tbl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на 2021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