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14e1" w14:textId="c961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Новопокровского сельского округа Бородулихинского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29 декабря 2021 года № 13-13-VII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Бородулихинский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Новопокровского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62216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1106 тысяч тенге;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51473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65535,3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- 3319,3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3319,3 тысяч тенге, в том числе: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- 3319,3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Бородулихинского районного маслихата области Абай от 12.12.2022 № </w:t>
      </w:r>
      <w:r>
        <w:rPr>
          <w:rFonts w:ascii="Times New Roman"/>
          <w:b w:val="false"/>
          <w:i w:val="false"/>
          <w:color w:val="000000"/>
          <w:sz w:val="28"/>
        </w:rPr>
        <w:t>24-13-VII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Новопокровского сельского округа на 2022 год в сумме 27054 тысяч тенге.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Новопокровского сельского округа на 2022 год целевые текущие трансферты из республиканского бюджета в сумме 2593 тысяч тенге.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Новопокровского сельского округа на 2022 год целевые текущие трансферты из районного бюджета в сумме 21826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Бородулихинского районного маслихата области Абай от 12.12.2022 № </w:t>
      </w:r>
      <w:r>
        <w:rPr>
          <w:rFonts w:ascii="Times New Roman"/>
          <w:b w:val="false"/>
          <w:i w:val="false"/>
          <w:color w:val="000000"/>
          <w:sz w:val="28"/>
        </w:rPr>
        <w:t>24-13-VII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13-13-VII</w:t>
            </w:r>
          </w:p>
        </w:tc>
      </w:tr>
    </w:tbl>
    <w:bookmarkStart w:name="z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2022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Бородулихинского районного маслихата области Абай от 12.12.2022 № </w:t>
      </w:r>
      <w:r>
        <w:rPr>
          <w:rFonts w:ascii="Times New Roman"/>
          <w:b w:val="false"/>
          <w:i w:val="false"/>
          <w:color w:val="ff0000"/>
          <w:sz w:val="28"/>
        </w:rPr>
        <w:t>24-13-VII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13-13-VII</w:t>
            </w:r>
          </w:p>
        </w:tc>
      </w:tr>
    </w:tbl>
    <w:bookmarkStart w:name="z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13-13-VII</w:t>
            </w:r>
          </w:p>
        </w:tc>
      </w:tr>
    </w:tbl>
    <w:bookmarkStart w:name="z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