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2096" w14:textId="27e2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Переменовского сельского округа Бородулихинского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29 декабря 2021 года № 13-15-VII</w:t>
      </w:r>
    </w:p>
    <w:p>
      <w:pPr>
        <w:spacing w:after="0"/>
        <w:ind w:left="0"/>
        <w:jc w:val="left"/>
      </w:pP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Бородулихинский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Переменовского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36289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тысяч тенге;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29127 тысяч тенге;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36290,8 тысяч тенге;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-1,8 тысяч тенге;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1,8 тысяч тенге.";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1,8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Бородулихинского района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24-15-VII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Переменовского сельского округа на 2022 год в сумме 16841 тысяч тенге.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Переменовского сельского округа на 2022 год целевые текущие трансферты из республиканского бюджета в сумме 2301 тысяч тенге.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Переменовского сельского округа на 2022 год целевые текущие трансферты из районного бюджета в сумме 9985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Бородулихинского района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24-15-VII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13-15-VII</w:t>
            </w:r>
          </w:p>
        </w:tc>
      </w:tr>
    </w:tbl>
    <w:bookmarkStart w:name="z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2022 год</w:t>
      </w:r>
    </w:p>
    <w:bookmarkEnd w:id="15"/>
    <w:bookmarkStart w:name="z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Бородулихинского района области Абай от 12.12.2022 </w:t>
      </w:r>
      <w:r>
        <w:rPr>
          <w:rFonts w:ascii="Times New Roman"/>
          <w:b w:val="false"/>
          <w:i w:val="false"/>
          <w:color w:val="ff0000"/>
          <w:sz w:val="28"/>
        </w:rPr>
        <w:t>№ 24-15-VII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Возвраты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13-15-VII</w:t>
            </w:r>
          </w:p>
        </w:tc>
      </w:tr>
    </w:tbl>
    <w:bookmarkStart w:name="z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13-15-VII</w:t>
            </w:r>
          </w:p>
        </w:tc>
      </w:tr>
    </w:tbl>
    <w:bookmarkStart w:name="z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