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9a10" w14:textId="dca9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53/539-VI "О бюджете Бельтерекского сельского округа Жарминского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17 сентября 2021 года № 8/99-VII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Бельтерекского сельского округа Жарминского района на 2021-2023 годы" от 30 декабря 2020 года № 53/539-VI (зарегистрировано в Реестре государственной регистрации нормативных правовых актов под № 8283)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Бельтерекского сельского округа Жарминского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20728,0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20753,7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8/99-VІI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53/539-VI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770"/>
        <w:gridCol w:w="242"/>
        <w:gridCol w:w="253"/>
        <w:gridCol w:w="770"/>
        <w:gridCol w:w="1795"/>
        <w:gridCol w:w="1795"/>
        <w:gridCol w:w="4170"/>
        <w:gridCol w:w="200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