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f251" w14:textId="9d9f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53/540-VI "О бюджете Бирликского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17 сентября 2021 года № 8/100-VII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Бирликского сельского округа Жарминского района на 2021-2023 годы" от 30 декабря 2020 года № 53/540-VI (зарегистрировано в Реестре государственной регистрации нормативных правовых актов под № 8239)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Бирликского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21042,1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20037,1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2"/>
        <w:gridCol w:w="253"/>
        <w:gridCol w:w="770"/>
        <w:gridCol w:w="1795"/>
        <w:gridCol w:w="1795"/>
        <w:gridCol w:w="4170"/>
        <w:gridCol w:w="200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