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8215" w14:textId="0bc8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53/550-VI "О бюджете Кызылагашского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17 сентября 2021 года № 8/106-VII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Кызылагашского сельского округа Жарминского района на 2021-2023 годы" от 30 декабря 2020 года № 53/550-VI (зарегистрировано в Реестре государственной регистрации нормативных правовых актов под № 8242)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Кызылагашского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26762,6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25762,6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27312,5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8/106-VIІ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770"/>
        <w:gridCol w:w="242"/>
        <w:gridCol w:w="253"/>
        <w:gridCol w:w="770"/>
        <w:gridCol w:w="1795"/>
        <w:gridCol w:w="1795"/>
        <w:gridCol w:w="4170"/>
        <w:gridCol w:w="200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26762,6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25762,6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25762,6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25762,6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13288,6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