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ad3" w14:textId="e40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Кызылагашском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Кызылагашском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9/132-VII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Кызылагашском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Кызылагашском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Кызылагашского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7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166 716,6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11 559,6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65 237,4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9 940,8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55 296,6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55 296,6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Кызылагашского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Кызылагашского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Кызылагашского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Кызылагашского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Кызылагашского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Кызылагашском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Кызылагашском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Кызылагашскому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