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e29ee" w14:textId="d3e29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30 декабря 2020 года № 53/545-VI "О бюджете Жарыкского сельского округа Жарминского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13 декабря 2021 года № 10/170-VII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Жарыкского сельского округа Жарминского района на 2021-2023 годы" от 30 декабря 2020 года № 53/545-VI (зарегистрировано в Реестре государственной регистрации нормативных правовых актов под № 8255)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Жарыкского сельского округа Жарминского района на 2021-2023 годы согласно приложениям 1, 2 и 3 соответственно, в том числе на 2021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43542,4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1463,0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266,0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41813,4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43658,8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- 116,4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116,4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116,4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10/170-VІI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53/545-VI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Жарыкского сельского округа Жарминского района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