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ac842" w14:textId="47ac8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Жарминского районного маслихата от 30 декабря 2020 года № 53/548-VI "О бюджете Карасуского сельского округа Жарминского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Жарминского районного маслихата Восточно-Казахстанской области от 13 декабря 2021 года № 10/173-VII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Жарминский районный маслихат РЕШИЛ: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Жарминского районного маслихата "О бюджете Карасуского сельского округа Жарминского района на 2021-2023 годы" от 30 декабря 2020 года № 53/548-VI (зарегистрировано в Реестре государственной регистрации нормативных правовых актов под № 8243) следующие изменения: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Карасуского сельского округа Жарминского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22635,0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1847,0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20788,0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23672,9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- 1037,9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1037,9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1037,9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Жарминского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Оспанбаев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10/173-VІI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Жарминского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53/548-VI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Карасуского сельского округа Жарминского района на 2021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доходы (тысяч тенге)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22635,0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 с доходов, не облагаемых у источника выплаты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имущество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юридических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 с физических лиц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(визуальной) рекламы на объектах стационарного размещения рекламы в полосе отвода автомобильных дорог общего пользования республиканского, областного и районного значения, проходящих через территории городов районного значения, сел, поселков, сельских округов и на открытом пространстве за пределами помещений в городе районного значения, селе, поселке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20788,0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4948,0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 из районного (города областного значения)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15840,0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3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 затраты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23672,9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1733,8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аппарата акима города районного значения, села, поселка, сельского округа перед вышестоящим бюджетом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