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300" w14:textId="ae2c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11/191-VII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115,8тысяч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14.06.2022 </w:t>
      </w:r>
      <w:r>
        <w:rPr>
          <w:rFonts w:ascii="Times New Roman"/>
          <w:b w:val="false"/>
          <w:i w:val="false"/>
          <w:color w:val="000000"/>
          <w:sz w:val="28"/>
        </w:rPr>
        <w:t>№ 17/270-VII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Бирликского сельского округа Жарминского района на 2022 год объемы субвенций из районного бюджета в сумме 30636,0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