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d798" w14:textId="afed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Божыгурского сельского округа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11/193-VII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Божыгурского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63331,0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61792,0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63719,1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Божыгурского сельского округа Жарминского района на 2022 год объемы субвенций из районного бюджета в сумме 30928,0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11/193-VIІ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11/193-VIІ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