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7845" w14:textId="2c67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Кызылагашского сельского округа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декабря 2021 года № 11/201-VII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Кызылагашского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38453,0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38658,7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30.09.2022 </w:t>
      </w:r>
      <w:r>
        <w:rPr>
          <w:rFonts w:ascii="Times New Roman"/>
          <w:b w:val="false"/>
          <w:i w:val="false"/>
          <w:color w:val="000000"/>
          <w:sz w:val="28"/>
        </w:rPr>
        <w:t>№ 21/321-VII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Кызылагашского сельского округа Жарминского района на 2022 год объемы субвенций из районного бюджета в сумме 27596,0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22/344-VII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