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e44a" w14:textId="bb7e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Карабулакского сельского округа Зайсанского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декабря 2021 года № 15-6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- 58 979,7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- 59 362,7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Карабулакского сельского округа на 2022 год установлен объем субвенции, передаваемый из районного бюджета в сумме 34717,0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383,0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18-14/7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23-5/7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18-14/7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