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e17c" w14:textId="a94e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Кенсайского сельского округа Зайсанского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24 декабря 2021 года № 15-8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Кенсайского сельского округа на 2022-2024 годысогласно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- 207 261,5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- 6 258,0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200 681,5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- 207 665,4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23-5/9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Кенсайского сельского округа на 2022 год установлен объем субвенции, передаваемый из районного бюджета в сумме 38820,0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403,9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18-14/9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23-5/9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15-8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15-8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25.03.2022 </w:t>
      </w:r>
      <w:r>
        <w:rPr>
          <w:rFonts w:ascii="Times New Roman"/>
          <w:b w:val="false"/>
          <w:i w:val="false"/>
          <w:color w:val="ff0000"/>
          <w:sz w:val="28"/>
        </w:rPr>
        <w:t>№ 18-14/9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