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f2c3" w14:textId="eeff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Постановление акимата Зайсанского района Восточно-Казахстанской области от 30 ноября 2021 года № 657</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11 декабря 2014 года №139 "Об утверждении методики расчетов трансфертов общего характера" акимат Зайсанского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правил расчетов прогнозных объемов доходов и затрат бюджетов городов районного значения, сел, поселков, сельских округов,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2. Государственному учреждению "Отдел экономики и финансов Зайсанского района" принять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С.Нуртазину.</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Зайсанского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Зайсанского района</w:t>
            </w:r>
            <w:r>
              <w:br/>
            </w:r>
            <w:r>
              <w:rPr>
                <w:rFonts w:ascii="Times New Roman"/>
                <w:b w:val="false"/>
                <w:i w:val="false"/>
                <w:color w:val="000000"/>
                <w:sz w:val="20"/>
              </w:rPr>
              <w:t>от 30 ноября 2021 года</w:t>
            </w:r>
            <w:r>
              <w:br/>
            </w:r>
            <w:r>
              <w:rPr>
                <w:rFonts w:ascii="Times New Roman"/>
                <w:b w:val="false"/>
                <w:i w:val="false"/>
                <w:color w:val="000000"/>
                <w:sz w:val="20"/>
              </w:rPr>
              <w:t>№ 657</w:t>
            </w:r>
          </w:p>
        </w:tc>
      </w:tr>
    </w:tbl>
    <w:bookmarkStart w:name="z8" w:id="5"/>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районного значения, сел, поселков, сельских округов</w:t>
      </w:r>
    </w:p>
    <w:bookmarkEnd w:id="5"/>
    <w:bookmarkStart w:name="z9" w:id="6"/>
    <w:p>
      <w:pPr>
        <w:spacing w:after="0"/>
        <w:ind w:left="0"/>
        <w:jc w:val="left"/>
      </w:pPr>
      <w:r>
        <w:rPr>
          <w:rFonts w:ascii="Times New Roman"/>
          <w:b/>
          <w:i w:val="false"/>
          <w:color w:val="000000"/>
        </w:rPr>
        <w:t xml:space="preserve"> Глава 1. Основные положения</w:t>
      </w:r>
    </w:p>
    <w:bookmarkEnd w:id="6"/>
    <w:bookmarkStart w:name="z10" w:id="7"/>
    <w:p>
      <w:pPr>
        <w:spacing w:after="0"/>
        <w:ind w:left="0"/>
        <w:jc w:val="both"/>
      </w:pPr>
      <w:r>
        <w:rPr>
          <w:rFonts w:ascii="Times New Roman"/>
          <w:b w:val="false"/>
          <w:i w:val="false"/>
          <w:color w:val="000000"/>
          <w:sz w:val="28"/>
        </w:rPr>
        <w:t>
      1. Настоящая правила расчетов прогнозных объемов доходов и затрат бюджетов городов районного значения, сел, поселков, сельских округов (далее – Правила) разработан в соответствии с пунктом 9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городов районного значения, сел, поселков, сельских округов.</w:t>
      </w:r>
    </w:p>
    <w:bookmarkEnd w:id="7"/>
    <w:bookmarkStart w:name="z11" w:id="8"/>
    <w:p>
      <w:pPr>
        <w:spacing w:after="0"/>
        <w:ind w:left="0"/>
        <w:jc w:val="left"/>
      </w:pPr>
      <w:r>
        <w:rPr>
          <w:rFonts w:ascii="Times New Roman"/>
          <w:b/>
          <w:i w:val="false"/>
          <w:color w:val="000000"/>
        </w:rPr>
        <w:t xml:space="preserve"> Глава 2. Определение прогнозных объемов доходов бюджетов городов районного значения, сел, поселков, сельских округов</w:t>
      </w:r>
    </w:p>
    <w:bookmarkEnd w:id="8"/>
    <w:bookmarkStart w:name="z12" w:id="9"/>
    <w:p>
      <w:pPr>
        <w:spacing w:after="0"/>
        <w:ind w:left="0"/>
        <w:jc w:val="both"/>
      </w:pPr>
      <w:r>
        <w:rPr>
          <w:rFonts w:ascii="Times New Roman"/>
          <w:b w:val="false"/>
          <w:i w:val="false"/>
          <w:color w:val="000000"/>
          <w:sz w:val="28"/>
        </w:rPr>
        <w:t>
      2. Прогнозные объемы доходов бюджетов городов районного значения, сел, поселков, сельских округов рассчитываются согласно Методике прогнозирования поступлений бюджета, утверждаемой в соответствии со статьей 65 Бюджетного кодекса Республики Казахстан.</w:t>
      </w:r>
    </w:p>
    <w:bookmarkEnd w:id="9"/>
    <w:bookmarkStart w:name="z13" w:id="10"/>
    <w:p>
      <w:pPr>
        <w:spacing w:after="0"/>
        <w:ind w:left="0"/>
        <w:jc w:val="left"/>
      </w:pPr>
      <w:r>
        <w:rPr>
          <w:rFonts w:ascii="Times New Roman"/>
          <w:b/>
          <w:i w:val="false"/>
          <w:color w:val="000000"/>
        </w:rPr>
        <w:t xml:space="preserve"> Глава 3. Определение прогнозных объемов затрат бюджетов городов районного значения, сел, поселков, сельских округов</w:t>
      </w:r>
    </w:p>
    <w:bookmarkEnd w:id="10"/>
    <w:bookmarkStart w:name="z14" w:id="11"/>
    <w:p>
      <w:pPr>
        <w:spacing w:after="0"/>
        <w:ind w:left="0"/>
        <w:jc w:val="both"/>
      </w:pPr>
      <w:r>
        <w:rPr>
          <w:rFonts w:ascii="Times New Roman"/>
          <w:b w:val="false"/>
          <w:i w:val="false"/>
          <w:color w:val="000000"/>
          <w:sz w:val="28"/>
        </w:rPr>
        <w:t>
      3. Прогнозные объемы затрат бюджетов городов районного значения,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статьей 56-1 Бюджетного кодекса направлений расходов по функциональному признаку.</w:t>
      </w:r>
    </w:p>
    <w:bookmarkEnd w:id="11"/>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Start w:name="z15" w:id="12"/>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 поселков, сельских округов.</w:t>
      </w:r>
    </w:p>
    <w:bookmarkEnd w:id="12"/>
    <w:bookmarkStart w:name="z16" w:id="13"/>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 поселков, сельских округов учитываются:</w:t>
      </w:r>
    </w:p>
    <w:bookmarkEnd w:id="13"/>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области (за исключением заработной платы);</w:t>
      </w:r>
    </w:p>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городов районного значения, сел, поселков, сельских округов и вводимые в действие в планируемом периоде;</w:t>
      </w:r>
    </w:p>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районных (городов областного значения) бюджетов и вводимых в действие в планируемом периоде.</w:t>
      </w:r>
    </w:p>
    <w:bookmarkStart w:name="z17" w:id="14"/>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сел, поселков, сельских округов.</w:t>
      </w:r>
    </w:p>
    <w:bookmarkEnd w:id="14"/>
    <w:bookmarkStart w:name="z18" w:id="15"/>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сел, поселков, сельских округов принимаются объемы текущих затрат в соответствии с уточненным планом года, предшествующего планируемому периоду.</w:t>
      </w:r>
    </w:p>
    <w:bookmarkEnd w:id="15"/>
    <w:bookmarkStart w:name="z19" w:id="16"/>
    <w:p>
      <w:pPr>
        <w:spacing w:after="0"/>
        <w:ind w:left="0"/>
        <w:jc w:val="both"/>
      </w:pPr>
      <w:r>
        <w:rPr>
          <w:rFonts w:ascii="Times New Roman"/>
          <w:b w:val="false"/>
          <w:i w:val="false"/>
          <w:color w:val="000000"/>
          <w:sz w:val="28"/>
        </w:rPr>
        <w:t>
      8. Расчет прогнозного объема текущих затрат бюджетов городов районного значения, сел, поселков, сельских округов производится в соответствии со статьей 56-1 Бюджетного кодекса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приложению к настоящему Правилу.</w:t>
      </w:r>
    </w:p>
    <w:bookmarkEnd w:id="16"/>
    <w:p>
      <w:pPr>
        <w:spacing w:after="0"/>
        <w:ind w:left="0"/>
        <w:jc w:val="both"/>
      </w:pPr>
      <w:r>
        <w:rPr>
          <w:rFonts w:ascii="Times New Roman"/>
          <w:b w:val="false"/>
          <w:i w:val="false"/>
          <w:color w:val="000000"/>
          <w:sz w:val="28"/>
        </w:rPr>
        <w:t>
      При снижении прогноза численности населения, применяется прогноз численности года, предшествующего трехлетнем планируемому периоду.</w:t>
      </w:r>
    </w:p>
    <w:bookmarkStart w:name="z20" w:id="17"/>
    <w:p>
      <w:pPr>
        <w:spacing w:after="0"/>
        <w:ind w:left="0"/>
        <w:jc w:val="both"/>
      </w:pPr>
      <w:r>
        <w:rPr>
          <w:rFonts w:ascii="Times New Roman"/>
          <w:b w:val="false"/>
          <w:i w:val="false"/>
          <w:color w:val="000000"/>
          <w:sz w:val="28"/>
        </w:rPr>
        <w:t>
      9. Расчет текущих затрат отдельного городов районного значения, сел, поселков, сельских округов по отдельной функциональной подгруппе производится по следующей формуле:</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0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расчетные текущие затраты i-й городов районного значения, сел, поселков, сельских округов по j-й функциональной подгруппе;</w:t>
      </w:r>
    </w:p>
    <w:p>
      <w:pPr>
        <w:spacing w:after="0"/>
        <w:ind w:left="0"/>
        <w:jc w:val="both"/>
      </w:pPr>
      <w:r>
        <w:rPr>
          <w:rFonts w:ascii="Times New Roman"/>
          <w:b w:val="false"/>
          <w:i w:val="false"/>
          <w:color w:val="000000"/>
          <w:sz w:val="28"/>
        </w:rPr>
        <w:t>
      Зj – суммарный прогнозный объем текущих затрат по местным бюджетам всех городов районного значения, сел,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количество потребителей государственных услуг i-й городов районного значения, сел, поселков, сельских округов по j-й функциональной подгруппе;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i-й городов районного значения, сел, поселков, сельских округов по j-й функциональной подгруппе от среднерайонного уровня.</w:t>
      </w:r>
    </w:p>
    <w:bookmarkStart w:name="z21" w:id="18"/>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18"/>
    <w:p>
      <w:pPr>
        <w:spacing w:after="0"/>
        <w:ind w:left="0"/>
        <w:jc w:val="both"/>
      </w:pPr>
      <w:r>
        <w:rPr>
          <w:rFonts w:ascii="Times New Roman"/>
          <w:b w:val="false"/>
          <w:i w:val="false"/>
          <w:color w:val="000000"/>
          <w:sz w:val="28"/>
        </w:rPr>
        <w:t>
      1) коэффициент урбанизации: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Насігор – прогнозная численность населения города районного значения;</w:t>
      </w:r>
    </w:p>
    <w:p>
      <w:pPr>
        <w:spacing w:after="0"/>
        <w:ind w:left="0"/>
        <w:jc w:val="both"/>
      </w:pPr>
      <w:r>
        <w:rPr>
          <w:rFonts w:ascii="Times New Roman"/>
          <w:b w:val="false"/>
          <w:i w:val="false"/>
          <w:color w:val="000000"/>
          <w:sz w:val="28"/>
        </w:rPr>
        <w:t>
      Насі –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p>
      <w:pPr>
        <w:spacing w:after="0"/>
        <w:ind w:left="0"/>
        <w:jc w:val="both"/>
      </w:pPr>
      <w:r>
        <w:rPr>
          <w:rFonts w:ascii="Times New Roman"/>
          <w:b w:val="false"/>
          <w:i w:val="false"/>
          <w:color w:val="000000"/>
          <w:sz w:val="28"/>
        </w:rPr>
        <w:t>
      2) коэффициент дисперсности расселения: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Насімелк – прогнозная численность населения i-й городов районного значения, сел, поселков, сельских округов, проживающего в населенных пунктах с численностью населения менее 500 человек;</w:t>
      </w:r>
    </w:p>
    <w:p>
      <w:pPr>
        <w:spacing w:after="0"/>
        <w:ind w:left="0"/>
        <w:jc w:val="both"/>
      </w:pPr>
      <w:r>
        <w:rPr>
          <w:rFonts w:ascii="Times New Roman"/>
          <w:b w:val="false"/>
          <w:i w:val="false"/>
          <w:color w:val="000000"/>
          <w:sz w:val="28"/>
        </w:rPr>
        <w:t>
      Насі – общая прогнозная численность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p>
      <w:pPr>
        <w:spacing w:after="0"/>
        <w:ind w:left="0"/>
        <w:jc w:val="both"/>
      </w:pPr>
      <w:r>
        <w:rPr>
          <w:rFonts w:ascii="Times New Roman"/>
          <w:b w:val="false"/>
          <w:i w:val="false"/>
          <w:color w:val="000000"/>
          <w:sz w:val="28"/>
        </w:rPr>
        <w:t>
      3) коэффициент масштаба: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p>
    <w:p>
      <w:pPr>
        <w:spacing w:after="0"/>
        <w:ind w:left="0"/>
        <w:jc w:val="both"/>
      </w:pPr>
      <w:r>
        <w:rPr>
          <w:rFonts w:ascii="Times New Roman"/>
          <w:b w:val="false"/>
          <w:i w:val="false"/>
          <w:color w:val="000000"/>
          <w:sz w:val="28"/>
        </w:rPr>
        <w:t xml:space="preserve">
      – средняя прогнозная численность населения одного сельского округа; </w:t>
      </w:r>
    </w:p>
    <w:p>
      <w:pPr>
        <w:spacing w:after="0"/>
        <w:ind w:left="0"/>
        <w:jc w:val="both"/>
      </w:pPr>
      <w:r>
        <w:rPr>
          <w:rFonts w:ascii="Times New Roman"/>
          <w:b w:val="false"/>
          <w:i w:val="false"/>
          <w:color w:val="000000"/>
          <w:sz w:val="28"/>
        </w:rPr>
        <w:t>
      Насі – прогнозная численность населения в i-й городов районного значения,сел, поселков, сельских округов.</w:t>
      </w:r>
    </w:p>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p>
      <w:pPr>
        <w:spacing w:after="0"/>
        <w:ind w:left="0"/>
        <w:jc w:val="both"/>
      </w:pPr>
      <w:r>
        <w:rPr>
          <w:rFonts w:ascii="Times New Roman"/>
          <w:b w:val="false"/>
          <w:i w:val="false"/>
          <w:color w:val="000000"/>
          <w:sz w:val="28"/>
        </w:rPr>
        <w:t>
      4) коэффициент учета надбавок за работу в сельской местности: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Насісельск – прогнозная численность сельского населения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регионам).</w:t>
      </w:r>
    </w:p>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p>
      <w:pPr>
        <w:spacing w:after="0"/>
        <w:ind w:left="0"/>
        <w:jc w:val="both"/>
      </w:pPr>
      <w:r>
        <w:rPr>
          <w:rFonts w:ascii="Times New Roman"/>
          <w:b w:val="false"/>
          <w:i w:val="false"/>
          <w:color w:val="000000"/>
          <w:sz w:val="28"/>
        </w:rPr>
        <w:t>
      7) коэффициент плотности: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плотность населения в среднем по району; </w:t>
      </w:r>
    </w:p>
    <w:p>
      <w:pPr>
        <w:spacing w:after="0"/>
        <w:ind w:left="0"/>
        <w:jc w:val="both"/>
      </w:pPr>
      <w:r>
        <w:rPr>
          <w:rFonts w:ascii="Times New Roman"/>
          <w:b w:val="false"/>
          <w:i w:val="false"/>
          <w:color w:val="000000"/>
          <w:sz w:val="28"/>
        </w:rPr>
        <w:t>
      рi – плотность населения в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вес, с которым учитывается отклонение плотности населения городов районного значения, сел, поселков, сельских округов от среднерайонного уровня. </w:t>
      </w:r>
    </w:p>
    <w:p>
      <w:pPr>
        <w:spacing w:after="0"/>
        <w:ind w:left="0"/>
        <w:jc w:val="both"/>
      </w:pPr>
      <w:r>
        <w:rPr>
          <w:rFonts w:ascii="Times New Roman"/>
          <w:b w:val="false"/>
          <w:i w:val="false"/>
          <w:color w:val="000000"/>
          <w:sz w:val="28"/>
        </w:rPr>
        <w:t xml:space="preserve">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 </w:t>
      </w:r>
    </w:p>
    <w:p>
      <w:pPr>
        <w:spacing w:after="0"/>
        <w:ind w:left="0"/>
        <w:jc w:val="both"/>
      </w:pPr>
      <w:r>
        <w:rPr>
          <w:rFonts w:ascii="Times New Roman"/>
          <w:b w:val="false"/>
          <w:i w:val="false"/>
          <w:color w:val="000000"/>
          <w:sz w:val="28"/>
        </w:rPr>
        <w:t xml:space="preserve">
      8) коэффициент содержания дорог: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Nі – норматив финансирования на содержание автомобильных дорог местного значения i-й городов районного значения, сел, поселков, сельских округов, утверждаемый в соответствии с подпунктом 38) пункта 2 статьи 12 Закона Республики Казахстан от 17 июля 2001 года "Об автомобильных дорогах".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bі – доля населения с доходами ниже величины прожиточного минимума в общей численности населения в i-й городов районного значения, сел, поселков, сельских округов.</w:t>
      </w:r>
    </w:p>
    <w:p>
      <w:pPr>
        <w:spacing w:after="0"/>
        <w:ind w:left="0"/>
        <w:jc w:val="both"/>
      </w:pPr>
      <w:r>
        <w:rPr>
          <w:rFonts w:ascii="Times New Roman"/>
          <w:b w:val="false"/>
          <w:i w:val="false"/>
          <w:color w:val="000000"/>
          <w:sz w:val="28"/>
        </w:rPr>
        <w:t>
      Коэффициент учета бедности учитывает увеличение затрат бюджетов городов районного значения, сел, поселков, сельских округов на выплату социальной помощи в связи с ростом доли населения с доходами ниже величины прожиточного минимума;</w:t>
      </w:r>
    </w:p>
    <w:p>
      <w:pPr>
        <w:spacing w:after="0"/>
        <w:ind w:left="0"/>
        <w:jc w:val="both"/>
      </w:pPr>
      <w:r>
        <w:rPr>
          <w:rFonts w:ascii="Times New Roman"/>
          <w:b w:val="false"/>
          <w:i w:val="false"/>
          <w:color w:val="000000"/>
          <w:sz w:val="28"/>
        </w:rPr>
        <w:t>
      8) коэффициент учета продолжительности отопительного сезона: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dі – период отопительного сезона в i-й городов районного значения, сел, поселков, сельских округов;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период отопительного сезона в среднем по району;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доля затрат на отопление в общем объеме текущих затрат бюджетов городов районного значения, сел, поселков, сельских округов. </w:t>
      </w:r>
    </w:p>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городов районного значения, сел, поселков, сельских округов на отопление от продолжительности отопительного сезона в районе.</w:t>
      </w:r>
    </w:p>
    <w:bookmarkStart w:name="z22" w:id="19"/>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городов районного значения, сел, поселков, сельских округов последующих двух годов принимаются прогнозные объемы текущих затрат бюджетов городов районного значения, сел, поселков, сельских округов первого года трехлетнего периода с учетом индекса потребительских цен.</w:t>
      </w:r>
    </w:p>
    <w:bookmarkEnd w:id="19"/>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городов районного значения, сел, поселков, сельских округов.</w:t>
      </w:r>
    </w:p>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селу, поселку, сельскому округу производится по следующей формуле:</w:t>
      </w:r>
    </w:p>
    <w:p>
      <w:pPr>
        <w:spacing w:after="0"/>
        <w:ind w:left="0"/>
        <w:jc w:val="both"/>
      </w:pPr>
      <w:r>
        <w:rPr>
          <w:rFonts w:ascii="Times New Roman"/>
          <w:b w:val="false"/>
          <w:i w:val="false"/>
          <w:color w:val="000000"/>
          <w:sz w:val="28"/>
        </w:rPr>
        <w:t>
      КЗi = k * РЗi,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КЗi – расчетные затраты капитального характера i-й городов районного значения, сел, поселков, сельских округов;</w:t>
      </w:r>
    </w:p>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 в соответствии со статьей 5 Бюджетного кодекса.</w:t>
      </w:r>
    </w:p>
    <w:bookmarkStart w:name="z23" w:id="20"/>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городов районного значения, сел, поселков, сельских округов.</w:t>
      </w:r>
    </w:p>
    <w:bookmarkEnd w:id="20"/>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производится по следующей формуле:</w:t>
      </w:r>
    </w:p>
    <w:p>
      <w:pPr>
        <w:spacing w:after="0"/>
        <w:ind w:left="0"/>
        <w:jc w:val="both"/>
      </w:pPr>
      <w:r>
        <w:rPr>
          <w:rFonts w:ascii="Times New Roman"/>
          <w:b w:val="false"/>
          <w:i w:val="false"/>
          <w:color w:val="000000"/>
          <w:sz w:val="28"/>
        </w:rPr>
        <w:t>
      ЗБПРi = ( r1 * РЗi) + ( r2 * ПОДi),</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ЗБПРi – расчетные затраты по бюджетным программам развития i-й городов районного значения, сел, поселков, сельских округов;</w:t>
      </w:r>
    </w:p>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p>
      <w:pPr>
        <w:spacing w:after="0"/>
        <w:ind w:left="0"/>
        <w:jc w:val="both"/>
      </w:pPr>
      <w:r>
        <w:rPr>
          <w:rFonts w:ascii="Times New Roman"/>
          <w:b w:val="false"/>
          <w:i w:val="false"/>
          <w:color w:val="000000"/>
          <w:sz w:val="28"/>
        </w:rPr>
        <w:t>
      ПОДi – прогнозные объемы доходов i-й городов районного значения, сел, поселков, сельских округов;</w:t>
      </w:r>
    </w:p>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p>
      <w:pPr>
        <w:spacing w:after="0"/>
        <w:ind w:left="0"/>
        <w:jc w:val="both"/>
      </w:pPr>
      <w:r>
        <w:rPr>
          <w:rFonts w:ascii="Times New Roman"/>
          <w:b w:val="false"/>
          <w:i w:val="false"/>
          <w:color w:val="000000"/>
          <w:sz w:val="28"/>
        </w:rPr>
        <w:t xml:space="preserve">
      r2 – величина процентного отношения затрат по бюджетным программам развития к прогнозному объему доходов местных бюджетов. </w:t>
      </w:r>
    </w:p>
    <w:bookmarkStart w:name="z24" w:id="21"/>
    <w:p>
      <w:pPr>
        <w:spacing w:after="0"/>
        <w:ind w:left="0"/>
        <w:jc w:val="both"/>
      </w:pPr>
      <w:r>
        <w:rPr>
          <w:rFonts w:ascii="Times New Roman"/>
          <w:b w:val="false"/>
          <w:i w:val="false"/>
          <w:color w:val="000000"/>
          <w:sz w:val="28"/>
        </w:rPr>
        <w:t>
      14. Определение объемов трансфертов общего характера между районным бюджетом и бюджетами городов районного значения, сел, поселков, сельских округов.</w:t>
      </w:r>
    </w:p>
    <w:bookmarkEnd w:id="21"/>
    <w:p>
      <w:pPr>
        <w:spacing w:after="0"/>
        <w:ind w:left="0"/>
        <w:jc w:val="both"/>
      </w:pPr>
      <w:r>
        <w:rPr>
          <w:rFonts w:ascii="Times New Roman"/>
          <w:b w:val="false"/>
          <w:i w:val="false"/>
          <w:color w:val="000000"/>
          <w:sz w:val="28"/>
        </w:rPr>
        <w:t xml:space="preserve">
      Величина размера r2 определяется отдельно для городов районного значения, сел, поселков, сельских округов, которым установлены бюджетные изъятия и бюджетные субвенции.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Зайсанского района</w:t>
            </w:r>
            <w:r>
              <w:br/>
            </w:r>
            <w:r>
              <w:rPr>
                <w:rFonts w:ascii="Times New Roman"/>
                <w:b w:val="false"/>
                <w:i w:val="false"/>
                <w:color w:val="000000"/>
                <w:sz w:val="20"/>
              </w:rPr>
              <w:t>от 30 ноября 2021 года</w:t>
            </w:r>
            <w:r>
              <w:br/>
            </w:r>
            <w:r>
              <w:rPr>
                <w:rFonts w:ascii="Times New Roman"/>
                <w:b w:val="false"/>
                <w:i w:val="false"/>
                <w:color w:val="000000"/>
                <w:sz w:val="20"/>
              </w:rPr>
              <w:t>№ 657</w:t>
            </w:r>
          </w:p>
        </w:tc>
      </w:tr>
    </w:tbl>
    <w:bookmarkStart w:name="z26" w:id="22"/>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7"/>
        <w:gridCol w:w="3492"/>
        <w:gridCol w:w="5371"/>
      </w:tblGrid>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5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w:t>
            </w:r>
          </w:p>
          <w:p>
            <w:pPr>
              <w:spacing w:after="20"/>
              <w:ind w:left="20"/>
              <w:jc w:val="both"/>
            </w:pPr>
            <w:r>
              <w:rPr>
                <w:rFonts w:ascii="Times New Roman"/>
                <w:b w:val="false"/>
                <w:i w:val="false"/>
                <w:color w:val="000000"/>
                <w:sz w:val="20"/>
              </w:rPr>
              <w:t>
плотности;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мужского пола призывного возраста от 18 до 26 лет включительно</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Общественный порядок, безопасность, правовая, судебная, уголовно-исполнительная деятельность</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надбавок за работу в сельской местности;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 (тысяча квадратных метров)</w:t>
            </w:r>
          </w:p>
        </w:tc>
        <w:tc>
          <w:tcPr>
            <w:tcW w:w="5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0" w:type="auto"/>
            <w:vMerge/>
            <w:tcBorders>
              <w:top w:val="nil"/>
              <w:left w:val="single" w:color="cfcfcf" w:sz="5"/>
              <w:bottom w:val="single" w:color="cfcfcf" w:sz="5"/>
              <w:right w:val="single" w:color="cfcfcf" w:sz="5"/>
            </w:tcBorders>
          </w:tcP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надбавок за работу в сельской местности;</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0" w:type="auto"/>
            <w:vMerge/>
            <w:tcBorders>
              <w:top w:val="nil"/>
              <w:left w:val="single" w:color="cfcfcf" w:sz="5"/>
              <w:bottom w:val="single" w:color="cfcfcf" w:sz="5"/>
              <w:right w:val="single" w:color="cfcfcf" w:sz="5"/>
            </w:tcBorders>
          </w:tcP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w:t>
            </w:r>
          </w:p>
          <w:p>
            <w:pPr>
              <w:spacing w:after="20"/>
              <w:ind w:left="20"/>
              <w:jc w:val="both"/>
            </w:pPr>
            <w:r>
              <w:rPr>
                <w:rFonts w:ascii="Times New Roman"/>
                <w:b w:val="false"/>
                <w:i w:val="false"/>
                <w:color w:val="000000"/>
                <w:sz w:val="20"/>
              </w:rPr>
              <w:t>
масштаба;</w:t>
            </w:r>
          </w:p>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Сельское, водное, лесное, рыбное хозяйство, особо охраняемые природные территории, охрана окружающей среды и животного мира, земельные отношения</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продукции сельского хозяйства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(тысяча квадратных километров)</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архитектурная, градостроительная и строительная деятельность</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плотности;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внутринаселенных пунктов и улиц (километр)</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содержания дорог;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Пассажирооборот (миллион пассажиро-километров)</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малого и среднего бизнеса в валовом региональном продукте региона</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