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7007" w14:textId="51a7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спорта, агропромышленного комплекса и государственным служащим аппаратов акимов сельских округов, прибывшим для работы и проживания в сельские населенные пункты Зайсанского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декабря 2021 года № 15-16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Зайсанский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спорта, агропромышленного комплекса и государственным служащим аппаратов акимов сельских округов, прибывшим для работы и проживания в сельские населенные пункты Зайсанского района, следующие меры социальной поддержки на 2022 год: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пятисоткратный размер месячного расчетного показателя.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