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c7f89" w14:textId="22c7f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поселка Новая Бухтарма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28 декабря 2021 года № 12/6-VII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Алтай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Новая Бухтарма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112011,1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79611,1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115811,7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-3800,6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3800,6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3800,6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Предусмотреть в бюджете поселка Новая Бухтарма на 2022 год объем субвенций из районного бюджета в сумме 25070,0 тысяч тенге.</w:t>
      </w:r>
    </w:p>
    <w:bookmarkEnd w:id="2"/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Предусмотреть в бюджете поселка Новая Бухтарма на 2022 год объем трансфертов из районного бюджета в сумме 39161,9 тысяч тенге.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2-1 в редакции решения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поселка Новая Бухтарма на 2022 год объем трансфертов из республиканского бюджета в сумме 698,0 тысяч тенге.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2022 года.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поселка Новая Бухтарма на 2022 год объем трансфертов из областного бюджета в сумме 14681,2 тысяч тенге.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 в соответствии с решением маслихата района Алтай Восточно - Казахстанской области от 23.11.2022 </w:t>
      </w:r>
      <w:r>
        <w:rPr>
          <w:rFonts w:ascii="Times New Roman"/>
          <w:b w:val="false"/>
          <w:i w:val="false"/>
          <w:color w:val="000000"/>
          <w:sz w:val="28"/>
        </w:rPr>
        <w:t>№ 25/6-VII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Алтай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Алтай Восточно-Казахстанской области от 23.11.2022 </w:t>
      </w:r>
      <w:r>
        <w:rPr>
          <w:rFonts w:ascii="Times New Roman"/>
          <w:b w:val="false"/>
          <w:i w:val="false"/>
          <w:color w:val="ff0000"/>
          <w:sz w:val="28"/>
        </w:rPr>
        <w:t>№ 25/6-VII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12/6 -VII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