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8d8" w14:textId="13c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Малеевскому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Малеевскому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7/15-VII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Малеевском сельском округе района Алтай на 2022-2023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Малеевском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района Алтай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Малеевском сельском округе района Алтай имеются 6 населенных пунктов.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Малеевского сельского округа района Алтай 30705 га, из них: пашни – 4226 га, пастбищные земли – 16939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10172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7211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18 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- 13304 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Малеевского сельского округа района Алтай относится к горно-лугово-степной земледельческой зоне. Климат резко-континентальный с суровой и продолжительной зимой, коротким и жарким летом, скоротечной весной и осенью. Средняя температура воздуха – 1,6 градусов. Осадков выпадает за год в среднем 500- 560 мм. Максимальное количество их приходится на июнь, июль месяцы.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 выщелоченные и горностепные.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Малеевского сельского округа района Алтай имеется ветеринарный пункт.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Малеевском сельском округе района Алтай насчитывается крупного рогатого скота 1246 голов, из них: маточное (дойное) поголовье 548 голов, мелкого рогатого скота 441 голова, лошадей 621 голова,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Малеевск: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409 голов, из них: маточное (дойное) поголовье 149 голов, мелкого рогатого скота 167 голов, лошадей - 78 голов.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679 га.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Путинцево: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216 голов, из них: маточное (дойное) поголовье 86 голов, мелкого рогатого скота 69 голов, лошадей - 45 голов.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2167 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Быково: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410 голов, из них: маточное (дойное) поголовье 197 голов, мелкого рогатого скота 86 голов, лошадей – 186 голов.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1260 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Богатырево: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101 голова, из них: маточное (дойное) поголовье 49 голов, мелкого рогатого скота 9 голов, лошадей – 5 голов.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1304 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Ново-Калиновск: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98 голов, из них: маточное (дойное) поголовье 61 голова, мелкого рогатого скота 110 голов, лошадей – 116голов.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167 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Ландман: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12 голов, из них: маточное (дойное) поголовье 6 голов, мелкого рогатого скота 0 голов, лошадей – 2 головы.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268 га.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поголовья сельскохозяйственных животных по Малеевскому сельскому округу района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</w:t>
            </w:r>
          </w:p>
          <w:bookmarkEnd w:id="45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Малеевскому сельскому округу района Алтай, имеются всего 16939 га пастбищных угодий, в черте населенных пунктов числится 5845 га пастбищ.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Малеевск, село Путинцево, село Быково, село Богатырево, село Ново-Калиновск, село Ландман) по содержанию маточного (дойного) поголовья сельскохозяйственных животных при имеющихся пастбищных угодьях населенных пунктов в размере 5845 га, потребность составляет 1505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№2</w:t>
            </w:r>
          </w:p>
          <w:bookmarkEnd w:id="4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3</w:t>
            </w:r>
          </w:p>
          <w:bookmarkEnd w:id="50"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села Малеевск организовано 3 гурта: 1 гурт - западнее села Малеевск, водопой - ручей Березовка; 2 гурт - в урочище "Малина", водопой - ручьи; 3 гурт - 2-3 км юго-восточнее села Малеевск, водопой - ручьи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Путинцево организован гурт - севернее села Путинцево, водопой- ручей вблизи технологической трассы Путинцево-Бобровка (500 метров северо-западнее лесопитомника КГУ "Зыряновское лесное хозяйство".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Быково организовано 2 гурта: 1 гурт - севернее села Быково, водопой - река Бухтарма; 2 гурт - южнее села Быково, водопой - ручей Мельничный, ручьи.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Богатырево организовано 2 гурта: 1 гурт - юго-восточнее села Богатырево, водопой- ручей Поперечный; 2 гурт - юго-западнее села Богатырево, водопой- ручьи.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Ново-Калиновск организован 1 гурт – северо-восточнее села Ново-Калиновск, водопой - протока реки Хамир.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Ландман организован 1 гурт - северо-восточнее села Ландман, водопой - ручей Черкашин.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Малеевского сельского округа района Алтай составляет: крупного рогатого скота 339 голов, мелкого рогатого скота 7 голов, лошадей 112 голов.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30415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4</w:t>
            </w:r>
          </w:p>
          <w:bookmarkEnd w:id="5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"Марал-Сервис"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"Зыбер"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"Лариха"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"Романенко В.В."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"Плужников А.А."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"Богатырь"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Маусумбаев К.К.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"Святлячок"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"Алау"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"Лад"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"Данияр"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Бөжек Қастер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Каирканов Е.М.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"Людмила"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"Блинов И.Б."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</w:tbl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 "Лариха" в размере 182 га, необходимо восполнить из земель предоставленных Снегиревой Ю.О., крестьянских хозяйств "Плужников А.А.", "Блинов И.Б." в размере 382 га необходимо восполнить из земель села Быково, потребность пастбищных угодий крестьянского хозяйства "Алау" в размере 172 га из земель села Богатырево, потребность пастбищных угодий крестьянского хозяйства "Бөжек Қастер" в размере 88 га из земель запаса, потребность пастбищных угодий крестьянского хозяйства "Людмила" в размере 988 га из земель предоставленных Коротковой Л.В. и земель запаса.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771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четырехпольного пастбищеоборота для одного гурта (табуна)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454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556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лиц, у которых отсутствуют пастбища, и перемещения его на предоставляемые пастбища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района Алтай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3406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6794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