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ae0a" w14:textId="997a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Тургусунскому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7/23-VII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Тургусунскому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23/14-VII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Тургусунском сельском округе района Алтай на 2022-2023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21.10.2022 № 23/14-VII.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Тургусунском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Тургусунского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Тургусунском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Тургусунском сельском округе имеется 1 населенный пункт.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Тургусунского сельского округа 16110 гектар, из них пашни – 3085 га, пастбищные земли – 10163 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10440 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1456 га;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- 4213 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Тургусунского сельского округа относится к горностепной зоне лугово-степной влажной подзоне. Климат влажный, умеренно теплый. Осадков выпадает за год в среднем 566 мм. в год. Максимальное количество их приходится на июль.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Тургусунского сельского округа имеется ветеринарный пункт и скотомогильник.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Тургусунском сельском округе насчитывается крупного рогатого скота 377 голов, из них маточное поголовье 183 голов, мелкого рогатого скота 319 головы, лошадей 381 головы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Тургусунскому сельскому округу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Тургусунскому сельскому округу имеются всего 10163 га пастбищных угодий, в черте населенного пункта числится 1049 га пастбищ.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села Тургусун по содержанию маточного (дойного) поголовья сельскохозяйственных животных при имеющихся пастбищных угодьях населенного пункта в размере 1049 га, потребность составляет 522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2261 га, при норме нагрузки на голову: крупный рогатый скот – 3 га, мелкий рогатый скот – 0,5 га, лошадей – 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2261 га необходимо восполнить за счет выпаса сельскохозяйственных животных населения на землях, принадлежащих ТОО "Нивы Чапаево".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Тургусун организовано 2 гурта: 1 гурт - севернее села Тургусун водопой - ручьи; 2 гурт - северо-восточнее села Тургусун, водопой - ручьи.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Тургусунского сельского округа составляет: крупного рогатого скота 21 голова, мелкого рогатого скота 0 голов, лошадей 70 голов.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4917 га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"Дубаева Д.Х."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"Нивы Чапаево"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крестьянского хозяйства "Дубаева Д.Х." в размере 77 га необходимо восполнить за счет выпаса сельскохозяйственных животных на землях предоставленных ТОО "Нивы Чапаево".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Тургусунского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Тургусунском сельском округе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Тургусунском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9723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