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10e" w14:textId="1536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Полянское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маслихат района Алтай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Полянское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53082,9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сельского округа Полянское на 2022 год объем субвенций из районного бюджета в сумме 27628,0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сельского округа Полянское на 2022 год объем трансфертов из районного бюджета в сумме 4572,9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2022 год объем трансфертов из областного бюджета в сумме 1576,0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сельского округа Полянское на 2022 год объем трансфертов из республиканского бюджета в сумме 15243,0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