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dae3" w14:textId="e12d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2020 года № 46/422-VI "О бюджете Алтынбельского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21 июня 2021 года № 7/60-VII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Алтынбельского сельского округа на 2021-2023 годы" от 30 декабря 2020 года № 46/422-VІ (зарегистрировано в Реестре государственной регистрации нормативных правовых актов под № 8247)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Алтынбельского сельского округа на 2021-2023 годы согласно приложению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32 531,0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29 331,0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33 281,0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750,0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года № 7/60-VII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46/422-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2021 год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 теңге)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района (города областного значения)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 тенге)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