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0fa6" w14:textId="5020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46/426-VI "О бюджете Жамбылского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ноября 2021 года № 12/122-VII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46/426-VІ "О бюджете Жамбылского сельского округа на 2021-2023 годы" (зарегистрировано в Реестре государственной регистрации нормативных правовых актов под № 8288)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2021-2023 годы согласно приложению 1,2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127025,2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124892,2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127025,2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№12/122-VІI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№46/426-VI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