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4d4e" w14:textId="4964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46/429-VI "О бюджете Ново-Поляковского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ноября 2021 года № 12/125-VII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46/429-VІ "О бюджете Ново-Поляковского сельского округа на 2021-2023 годы" (зарегистрировано в Реестре государственной регистрации нормативных правовых актов под № 8328)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Ново-Поляковского сельского округа на 2021-2023 годы согласно приложению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34103,0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31704,0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34321,3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–218,3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46/428-VI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