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3d626" w14:textId="a03d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17 апреля 2014 года № 22/162-V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Катон-Карагайского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30 ноября 2021 года № 13/133-VII. Утратило силу решением Катон-Карагайского районного маслихата Восточно-Казахстанской области от 24 октября 2023 года № 8/96-VIII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8/96-VIII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 - Карагайского районного маслихата от 17 апреля 2014 года № 22/162-V "Об утверждении Правил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Катон-Карагайского района" (зарегистрировано в Реестре государственной регистрации нормативных правовых актов под № 3344) следующие изменения: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на государственном языке вносится изменения,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13/133 -VІI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 определения количества представителей жителей сел, улиц, многоквартирных жилых домов для участия в сходах местного сообщества на территории Катон-Карагайского района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улицы, многоквартирного жилого дома на территории Катон-Карагайского района.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9"/>
    <w:bookmarkStart w:name="z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улицы, многоквартирные жилые дома).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улицы, многоквартирного жилого дома организуется акимом сельского округа.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улице, многоквартирном доме и имеющих право в нем участвовать.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количественном составе на 100 жителей 3 представитель.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сел, улиц, многоквартирных жилых домов для участия в сходе местного сообщества определяется на основе принципа равного представительства.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соответствующего сельского округа.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