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43ed" w14:textId="36a4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Алтынбельского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28 декабря 2021 года № 14/144-VII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Алтынбельского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208342,4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199999,4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208342,4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02.12.2022 </w:t>
      </w:r>
      <w:r>
        <w:rPr>
          <w:rFonts w:ascii="Times New Roman"/>
          <w:b w:val="false"/>
          <w:i w:val="false"/>
          <w:color w:val="000000"/>
          <w:sz w:val="28"/>
        </w:rPr>
        <w:t>№ 23/302-VII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Бралинов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14/144–VII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23/302-VII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декабрь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декабрь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