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e05c" w14:textId="d14e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Аккайнарского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28 декабря 2021 года № 14/145-VII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Аккайнарского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96 705,3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93 031,3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96 705,3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23/300-VII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Бралинов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14/145 –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23/300-VII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14/145 -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14/145 -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