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5bc4" w14:textId="1ed5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Белкарагайского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14/147-VII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95 946,1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92 667,1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95 946,1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23/303-VII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