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e0cc" w14:textId="796e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Коробихинского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14/150-VII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Коробихинского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94100,0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23/306-VII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Бралинов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23/306-VII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