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96f0" w14:textId="7b39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Ново-Поляковского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28 декабря 2021 года № 14/151-VII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Ново-Поляковского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59398,6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53429,6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59750,6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–352,0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23/307-VII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14/151–VII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Ново-Поляковского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23/307-VII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декабрь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Ново-Поляковского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декабрь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Ново-Поляковского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