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3cec" w14:textId="bda3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Ново-Хайрузовского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декабря 2021 года № 14/152-VII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Ново-Хайрузовского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42 647,0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2839,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39808,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42 647,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23/308-VII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14/152–VII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23/308-VII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