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54f" w14:textId="acce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Урыльского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Урыльского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13.04.2022 </w:t>
      </w:r>
      <w:r>
        <w:rPr>
          <w:rFonts w:ascii="Times New Roman"/>
          <w:b w:val="false"/>
          <w:i w:val="false"/>
          <w:color w:val="000000"/>
          <w:sz w:val="28"/>
        </w:rPr>
        <w:t>№ 16/181-VІI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16/181-VІI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