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034c" w14:textId="2ee0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Солоновского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14/155-VII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Солоновкого сельского округа на 2022-2024 годы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158523,3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151660,3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158523,3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23/309-VII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23/309-VII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