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4daf" w14:textId="b454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2020 года № 59/2-VI "О бюджете сельских округов Курчумского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июля 2021 года № 7/5-VII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Курчумский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сельских округов Курчумского района на 2021-2023 годы" от 28 декабря 2020 года № 59/2-VI (зарегистрировано в Реестре государственной регистрации нормативных правовых актов под № 8336)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Курчумского сельского округа Курчумского района на 2021-2023 годы согласно приложениям 1, 2 и 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- 181244,0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- 148990,0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- 203488,5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- 22244,5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- 22244,5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- 22244,5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- 22244,5 тысяч тенге.";</w:t>
      </w:r>
    </w:p>
    <w:bookmarkStart w:name="z2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0"/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бюджете Курчумского сельского округа объем субвенции, передаваемый из районного бюджета в бюджет Курчумского сельского округа на 2021 год в сумме 4342,0 тысяч тенге.";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Маркакольского сельского округа Курчумского района на 2021-2023 годы согласно 4, 5, и 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- 146907,0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- 132389,0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- 151826,8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- 4919,8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- 4919,8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- 4919,8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- 4919,8 тысяч тенге.".</w:t>
      </w:r>
    </w:p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Маркакольского сельского округа объем субвенции, передаваемый из районного бюджета в бюджет Маркакольского сельского округа на 2021 год в сумме 15763,0 тысяч тенге.".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 № 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683"/>
        <w:gridCol w:w="4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 с юридических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 с физических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</w:tbl>
    <w:bookmarkStart w:name="z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7"/>
        <w:gridCol w:w="1533"/>
        <w:gridCol w:w="1533"/>
        <w:gridCol w:w="4365"/>
        <w:gridCol w:w="3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 (тысяч тенге)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203488,5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165943,5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165943,5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165943,5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134998,5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- 22244,5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 № 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588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719"/>
        <w:gridCol w:w="1516"/>
        <w:gridCol w:w="1516"/>
        <w:gridCol w:w="39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151826,8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СФИНАНСОВЫМИ АКТИВАМИ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- 4919,8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