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3916" w14:textId="4003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- 33776,0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- 721,2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- 721,2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21.04.2022  </w:t>
      </w:r>
      <w:r>
        <w:rPr>
          <w:rFonts w:ascii="Times New Roman"/>
          <w:b w:val="false"/>
          <w:i w:val="false"/>
          <w:color w:val="ff0000"/>
          <w:sz w:val="28"/>
        </w:rPr>
        <w:t>№ 18/4-VII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Акбулакского сельского округа объем субвенции, передаваемый из районного бюджета в бюджет Акбулакского сельского округа на 2022 год в сумме - 31486,0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21.04.2022  </w:t>
      </w:r>
      <w:r>
        <w:rPr>
          <w:rFonts w:ascii="Times New Roman"/>
          <w:b w:val="false"/>
          <w:i w:val="false"/>
          <w:color w:val="ff0000"/>
          <w:sz w:val="28"/>
        </w:rPr>
        <w:t>№ 18/4-VII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IV. САЛЬДО ПО ОПЕРАЦИЯМ С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