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7283" w14:textId="97d7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- 61489,0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2022 год в сумме 37709,0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 из республиканского бюджета на жилищно-комунальное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