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5c67" w14:textId="d475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Калжырскому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2021 года № 14/12-VII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Калжырскому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14/12-VII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Калжырского сельского округа на 2021-2022 годы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Калжырскому сельскому округу на 2021-2022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схему (карту) расположения пастбищ на территории Калжырского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Калжырском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Природная зона Калжырского сельского округа Курчумского района горная, преобладающий тип пастбищ: ковыльно-овсецово-таволговые с зарослями шиповника и березо-осиновыми колками.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админстративно-территориальному делению в Калжырском сельском округе Курчумского района имеются 4 населенных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сельского округа составляет 13321 гектар (далее-га). Из них пастбища-10928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назначения-11037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пунктов-13321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для нужд промышленности, транспорта, связи, космической деятельности, обороны, национальной безопасности и иные земли несельскохозяйственного назначения-85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Калжырском сельском округе Курчумского района (личное подворье населения и поголовье сельскохозяйственных предприятий, крестьянских хозяйств) насчитывается: крупного рогатого скота - 820 голов, мелкого рогатого скота - 959 голов, лошадей - 457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Калжыр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- 321 головы, мелкого рогатого скота - 456 голов, лошадей - 206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Калжыр-947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Такыр: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- 194 головы, мелкого рогатого скота-264 головы, лошадей - 94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Такыр-1130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Правый Усть-Калжыр: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- 108 голов, мелкого рогатого скота - 95 голов, лошадей - 45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Правый Усть-Калжыр-1508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Шенгелды: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- 197 голов, мелкого рогатого скота - 144 головы, лошадей - 112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Шенгелди-1446 гектара (Таблица№1).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Таблица№1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Усть-Калжыр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 1 ветеринарный пункт, 1 скотомогильник.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Калжырскому сельскому округу имеется 5733 гектаров пастбищных угодий.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в Калжырском сельском округе на содержание маточного (дойного) поголовья сельскохозяйственных животных для нужд местного населения населенных пунктов излишки пастбищных угодий составляют 1722 гектара (Таблица №2).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Калжырского сельского округа предоставлено 5733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имеется потребность в пастбищных угодьях на площади 5187 га, норма нагрузки на поголовье КРС - 7,0 га/голову, мелкого рогатого скота - 1,4 га/голову, лошадей-8,4 га/голову (Таблица №3).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нагрузки в пастбищах 1 гол,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пастбищных угодиях в размере 5187 га необходимо восполнить за счет выпаса сельскохозяйственных животных населением на отгонных пастбищах учетного квартала 05-072-078.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 прилагаемый к схеме (карте) расположения пастбищ Калжырского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 (ФИО Наименование организации)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(га)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Саудагеров Айдар Толешұлы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Дутбаев Қайрат Тоқтарұлы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Журкабаев Манат Газезович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Аксартов Ербол Алтынбекұлы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Журкабаев Манат Газезович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Закариянов Оралхан Кизатұлы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Закариянов Оралхан Кизатұлы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Иманжанов Бакыт Саранұлы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Орамалова Нагима Журтбаевна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Айтжанов Мейрамбек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 Есенгельды Сагдолданұлы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Денѓелбаев Бақыт Денѓелбайұлы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Денѓелбаев Бақыт Денѓелбайұлы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 Адилхан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 Адилхан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Дутбаев Жұмабек Тоқтарұлы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Дутбаев Жұмабек Тоқтарұлы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 Дакен Тлеубаевич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 Дакен Тлеубаевич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Гүлбаршин Сыдыққызы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Гүлбаршин Сыдыққызы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Исюмбаев Серикжан Кабденович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Нурышев Еркин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Нурышев Еркин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Нурышев Еркин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Келгенбаев Бахтияр Талгатович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Мейрманов Садыкан Аукаримұлы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Ербол Калибекұлы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Темирханов Базикен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Дутбаев Жұмабек Тоқтарұлы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Чапатов Әлихан Қабыкенұлы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Көксегенов Ақылбек Әлханұлы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Көксегенов Ақылбек Әлханұлы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Чапатов Єлихан Қабыкенұлы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Қабдолданов Мейрамбек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Аксартов Ербол Алтынбеклы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Серікбаева Қайнижамал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Жанат Зайнолдабекович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Сайболатова Бақтыжамал Бурабайқызы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Орамалова Нагима Журтбаевна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Серікбаева Қайнижамал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Сайболатова Бақтыжамал Бурабайқызы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Жанат Зайнолдабекович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Меирманов Оразхан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Себепов НУрбек Кабимолданович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Кабдолдин Жумаш Сыдыканович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Сергазин Самиголда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Максат Солтангалиевич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 Әділхан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Жакатаев Бауыржан Макпоз±лы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Айдос Кенесханович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Айдос Кенесханович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 Дакен Тлеубаевич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Жандос Касенулы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Жандос Касенулы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 Бейсенбай Мазикенович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Алия Ризабековна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Көксегенов Ақылбек Әлханұлы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Кутбанов Слямхан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Есімжанов Турысбеќ Ќырыќпайулы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Конакбаев Кумарбек Чериязданович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 Дакен Тлеубаевич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Микенов Болатбеќ Малќайдар±лы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Саршанов Арман Солтанбеќ±лы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 Азилкан Калашевич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Орамалов Айдар Женісқанұлы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Танжарыков Дидарбек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 Базаркан Токтарбаевич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 Калиолда Омирзакович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Бекбаев Мырзахмет Кожахметович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Бекбаев Мырзахмет Кожахметович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Байырова Галия Мухаметкаликызы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Байырова Галия Мухаметкаликызы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Кудукенов Мурат Калелович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Кудукенова Марья Карсыбаевна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Саршанова Сауле Ануарбековна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Саршанова Сауле Ануарбековна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Уркунбаев Асет Сагатбекович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Уркунбаев Асет Сагатбекович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 Бадауй Асылбаевич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Ауганбаев Марат Сагдолданович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Ауганбаев Марат Сагдолданович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Исюмбаева Салима Кабденовна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Игисинова Калия Иватаевна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Сураубаев Кумарбек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Сартыкбаев Сагындык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Бекжанов Калиолда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Кажымукан Мухамадиевич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Кудукенова Багдат Сейпкеновна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 Алибек Кыдырханулы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 Алибек Кыдырханулы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Кульжикен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Себепов Нурбек Кабимолданович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Жанат Зайнолдабекович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Закариянов Оралхан Кизатулы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Чапатов Алихан Кабыкенуы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Акатай Кайырбек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Себепов НУрбек Кабимолданович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Себепов НУрбек Кабимолданович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Толеухан Есельбаевич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Толеухан Есельбаевич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Толеухан Есельбаевич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Адильбаев Аян Кумарбекович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Жанат Зайнолдабекович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Жанат Зайнолдабекович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Мейрманов Садыкан Аукаримулы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Жандилов Ержан Сагатбекович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 Алибек Кыдырханулы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 Алибек Кыдырханулы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 Ермек Алипович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 Ермек Алипович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в товариществах с ограниченной ответственностью (далее ТОО), крестьянских и фермерских хозяйствах Калжырского сельского округа составляет: крупного рогатого скота - 60 голов, мелкого рогатого скота - 300 голов, лошадей - 42 головы.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88,9 га (Таблица №4).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"Мерей"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"Арнур"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"Арнур"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"Алихан"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– 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Калжырскому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Калжырского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Калжырскому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Калжырскому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Калжырскому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Калжырскому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Калжырскому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 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Калжырскому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