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963" w14:textId="57a7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Маркакольскому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2021 года № 14/15-VII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Маркакольскому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14/15-VII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Маркакольского сельского округа на 2021-2022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Маркакольскому сельскому округу на 2021-2022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Маркакольского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Маркакольском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Маркакольского сельского округа Курчумского района: горная, преобладающий вид пастбищ разнотравные луговые.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259732 гектара (далее-га). Из них пастбища-49824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назначения-17571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пунктов-21551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назначения-3153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сел Акжайлау, Кайнарлы, Маркаколь, Былгары-Табыты, Карой, Карашилик Маркакольского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Маркакольском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скота-1821 голов, мелкий рогатый скот- 6160 голов, лошади-2183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Акжайлау: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скота- 373 головы, мелкого рогатого скота-850 голов, лошадей-246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Акжайлау-1478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Кайнарлы: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- 296 голов, мелкого рогатого скота - 916 голов, лошадей - 242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Кайнарлы-2139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Маркаколь: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- 406 голов, мелкого рогатого скота - 1904 головы, лошадей - 705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Маркаколь-3642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Былгары-Табыты: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- 102 головы, мелкого рогатого скота - 649 голов, лошадей-71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Былгары-Табыты-1617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- 316 голов, мелкого рогатого скота - 918 голов, лошадей - 271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Карой-3917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Карашилик: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- 328 голов, мелкого рогатого скота - 923 головы, лошадей-648 голов.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пастбищ села Карашилик-2502 гектара (Таблица№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– Табыты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Маркакольскому сельскому округу имеется 21551 гектара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Маркакольском сельском округе для нужд местного населения по содержанию маточного (дойного) поголовья сельскохозяйственных животных излишки пастбищных угодий составляют 18479 гектара (Таблица№2).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местным жителям Маркакольского сельского округа передано 21551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потребности в пастбищных угодиях не имеется, норма нагрузки на поголовье КРС- 2,0 га / голову, мелкого рогатого скота- 0,4 га/голову, лошадей- 2,4 га/голову (Таблица №3).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Таблица№3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 прилагаемый к схеме (карте) расположения пастбищ Абайского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Наименование организации)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(га)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Амантай Чербанович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Хадиша Зайнолдиновна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Мухамеданов Серик Мухамеданович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 Ергожа Єбенулы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Нурлыбек Ахмадиевич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Мамажанова Куляш Малхайдаровна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Карипчалов Серик Аязбекович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Жанбосинов Саркытбек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Набилов Єділбек Ерѓалиулы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Чабиев Кайрат Кабдылманапович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Серік Чапайулы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Тююрбаев Жангелды Кабылкакович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Буденова Мария Тойгабыловна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Қонақпаева Күлжамал Қабатайқызы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Есполова Ғалия Өмірзаққызы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Туражанова Бигайша Токрановна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Азамат Муратулы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Мукиатбек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Сапы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Каербаев Ерлан Кумарбекович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 Кадылхан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Хамитов Жаныскан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Каербаев Мамырбек Салыкчинович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Кекубаев Кумаркан Турусбекович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Енкебаев Галий Тлеубайулы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Абакумов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Білөл Жеңісбек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Зейнел Сабен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 Балхаш Акпаевич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Шымытқызы Үмітқан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Баглан Миламхан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Мұқамади Әшке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Слам Бакытбек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Маутхан Улан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Нугумарова Айша Рахметовна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Джуртпаев Кумаркан Токранович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 Хибырат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Ырымқан Сайрамқан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Панархан Жазира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Нуербаев Әділқан Өмірқанулы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Сапы Н±ркен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Туркестан Керейбаевич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 Сагдолда Калжапарович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Мамажанова Куляш Малхайдаровна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Абылкан Айткалиевич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Жомарт Зиядабекович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Сайран Кумарбекович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Рыспаева Гаухар Сергазиновна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Аязбек Дамир Мухаметтурсынулы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 Аріпқан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Мотабаев Жамболат 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Алтай Асенович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Дауенов Еркин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Вайыс Өмірхан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Орамалов Советхан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Нагымбаева Куаныш Ергалиевна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Оралханов Ерлан Зқкен±лы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Қадырбаева Ажария Әліпқызы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Бекпаев Самат Балуаканович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Чаяхмет Кенжебаевич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Темербаев Болатбек Шарипович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Саят Шоманович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Сілеубай Єшет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Бикенев Оралкан Когеневич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Тµлеубек Сейіт±лы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Агиеков Кайрбек Сиябекович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Джуртпаев Кумаркан Токранович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Кокубаев Кайырхан Танкаевич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Каербаев Ерлан Кумарбекович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Бюрекбаев Еркын Аскабылович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Талгат Кенжебаевич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 Бауыржан Амантаевич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Туркуев Гафур Магульбекович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Маркакольского сельского округа составляет: крупного рогатого скота - 166 голов, мелкого рогатого скота-200 голов, лошадей-15 головы.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пастбищ ТОО, крестьянских и фермерских хозяйств составляет 445,6 га (Таблица №4).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(ФИО, наименование организации)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"Аќтума-КС"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Маркакольского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64-74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